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Cycle</w:t>
      </w:r>
    </w:p>
    <w:p>
      <w:pPr>
        <w:pStyle w:val="Questions"/>
      </w:pPr>
      <w:r>
        <w:t xml:space="preserve">1. AAVL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OIENSRO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THEA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PECAIMMOTHR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NPCCOAMTOI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LOCONAV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 AGRTNEI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NTESDYEARIM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IGEANRT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NTNOEMAIETC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VCOALON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USRSEEPR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EOUGINS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GAAMM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GEAWIHETNR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ORCK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2021-10-11T15:41:09Z</dcterms:created>
  <dcterms:modified xsi:type="dcterms:W3CDTF">2021-10-11T15:41:09Z</dcterms:modified>
</cp:coreProperties>
</file>