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extrusive rocks are made from this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igneous rocks the form inside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rocks from one location to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glue particles of sediment together permanently.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rocks breaking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dropping of sediments by wind or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Intrusive rocks are formed from this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sediments causing them to squeeze together tightly.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 that are formed on the outside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Igneous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</dc:title>
  <dcterms:created xsi:type="dcterms:W3CDTF">2021-10-11T15:41:11Z</dcterms:created>
  <dcterms:modified xsi:type="dcterms:W3CDTF">2021-10-11T15:41:11Z</dcterms:modified>
</cp:coreProperties>
</file>