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regional metamorphism    </w:t>
      </w:r>
      <w:r>
        <w:t xml:space="preserve">   foliation    </w:t>
      </w:r>
      <w:r>
        <w:t xml:space="preserve">   contact metamorphism    </w:t>
      </w:r>
      <w:r>
        <w:t xml:space="preserve">   organic    </w:t>
      </w:r>
      <w:r>
        <w:t xml:space="preserve">   lithification    </w:t>
      </w:r>
      <w:r>
        <w:t xml:space="preserve">   compaction    </w:t>
      </w:r>
      <w:r>
        <w:t xml:space="preserve">   clastic    </w:t>
      </w:r>
      <w:r>
        <w:t xml:space="preserve">   cementation    </w:t>
      </w:r>
      <w:r>
        <w:t xml:space="preserve">   bioclastic    </w:t>
      </w:r>
      <w:r>
        <w:t xml:space="preserve">   volcanic rock    </w:t>
      </w:r>
      <w:r>
        <w:t xml:space="preserve">   pluton    </w:t>
      </w:r>
      <w:r>
        <w:t xml:space="preserve">   mafic    </w:t>
      </w:r>
      <w:r>
        <w:t xml:space="preserve">   intrusive    </w:t>
      </w:r>
      <w:r>
        <w:t xml:space="preserve">   felsic    </w:t>
      </w:r>
      <w:r>
        <w:t xml:space="preserve">   extrusive    </w:t>
      </w:r>
      <w:r>
        <w:t xml:space="preserve">   weathering    </w:t>
      </w:r>
      <w:r>
        <w:t xml:space="preserve">   sedimentation    </w:t>
      </w:r>
      <w:r>
        <w:t xml:space="preserve">   sedimentary rock    </w:t>
      </w:r>
      <w:r>
        <w:t xml:space="preserve">   sediment    </w:t>
      </w:r>
      <w:r>
        <w:t xml:space="preserve">   rock cycle    </w:t>
      </w:r>
      <w:r>
        <w:t xml:space="preserve">   metamorphism    </w:t>
      </w:r>
      <w:r>
        <w:t xml:space="preserve">   metamorphic rock    </w:t>
      </w:r>
      <w:r>
        <w:t xml:space="preserve">   igneous rock    </w:t>
      </w:r>
      <w:r>
        <w:t xml:space="preserve">   erosion    </w:t>
      </w:r>
      <w:r>
        <w:t xml:space="preserve">   crystallization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Cycle</dc:title>
  <dcterms:created xsi:type="dcterms:W3CDTF">2021-10-11T15:41:11Z</dcterms:created>
  <dcterms:modified xsi:type="dcterms:W3CDTF">2021-10-11T15:41:11Z</dcterms:modified>
</cp:coreProperties>
</file>