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melting    </w:t>
      </w:r>
      <w:r>
        <w:t xml:space="preserve">   sediments    </w:t>
      </w:r>
      <w:r>
        <w:t xml:space="preserve">   layers    </w:t>
      </w:r>
      <w:r>
        <w:t xml:space="preserve">   magma    </w:t>
      </w:r>
      <w:r>
        <w:t xml:space="preserve">   lava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  <w:r>
        <w:t xml:space="preserve">   crystalization    </w:t>
      </w:r>
      <w:r>
        <w:t xml:space="preserve">   deposition    </w:t>
      </w:r>
      <w:r>
        <w:t xml:space="preserve">   cementation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2021-10-11T15:41:14Z</dcterms:created>
  <dcterms:modified xsi:type="dcterms:W3CDTF">2021-10-11T15:41:14Z</dcterms:modified>
</cp:coreProperties>
</file>