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igneous rock that forms so quickly, it looks glass-like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rocks changing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rock that is transformed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 and ________ transform sedimentary rock into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rock formed from sediment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Sedimentary rock formed from weathering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Sedimentary rock formed from a solution (rainwater)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rock formed under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rock formed from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Igneous rock formed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of magma produces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Sedimentary rock formed from plant and animal debris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2021-10-11T15:41:13Z</dcterms:created>
  <dcterms:modified xsi:type="dcterms:W3CDTF">2021-10-11T15:41:13Z</dcterms:modified>
</cp:coreProperties>
</file>