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pressure is the same pressure from all directions?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process that describes the formation, breakdown, and reformation of a rock?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pressure is unequal pressure from different directions?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becomes more distinct with increased temperature and pressure?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Whci rock is formed through the cooling and solidification of magma or lava?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rocks that are heated, buried, and use water for cooling?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metamorphic rock formed?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by which the surface of the Earth gets worn 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mix of large and small sizes of particles?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sedimentary rock consists of fragments of preexisting rocks that are compacted and cemented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2022-08-17T21:25:40Z</dcterms:created>
  <dcterms:modified xsi:type="dcterms:W3CDTF">2022-08-17T21:25:40Z</dcterms:modified>
</cp:coreProperties>
</file>