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by weathering, layering, and compaction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rocks often have layers that contain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material cools on the exterior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formed by the cooling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igneous rock that cools quickly has small crystals and fine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molten material cools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type of metamorphic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Latin word meaning "igneous"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igneous rock that cools slowly has large crystals and coarse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type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formed by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minerals forms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2022-09-03T15:32:53Z</dcterms:created>
  <dcterms:modified xsi:type="dcterms:W3CDTF">2022-09-03T15:32:53Z</dcterms:modified>
</cp:coreProperties>
</file>