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that settles to the bottom of a liquid; dregs.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fluid or semifluid material below or within the earth's crust from which lava and other igneous rock is formed by cooling.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that has formed through the deposition and solidification of sediment, especially sediment transported by water (rivers, lakes, and oceans), ice ( glaciers ), and wind.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eroding or being eroded by wind, water, or other natural agents.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that was once one form of rock but has changed to another under the influence of heat, pressure, or some other agent without passing through a liquid phase.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idealized cycle of processes undergone by rocks in the earth's crust, involving igneous intrusion, uplift, erosion, transportation, deposition as sedimentary rock, metamorphism, remelting, and further igneous intrusion.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through the cooling and solidification of magma or lava.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molten or semifluid rock erupted from a volcano or fissure, or solid rock resulting from cooling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 away or change the appearance or texture of (something) by long exposure to the 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solid mineral material forming part of the surface of the earth and other similar planets, exposed on the surface or underlying the soil or oceans.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</dc:title>
  <dcterms:created xsi:type="dcterms:W3CDTF">2021-10-11T15:40:13Z</dcterms:created>
  <dcterms:modified xsi:type="dcterms:W3CDTF">2021-10-11T15:40:13Z</dcterms:modified>
</cp:coreProperties>
</file>