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cementing    </w:t>
      </w:r>
      <w:r>
        <w:t xml:space="preserve">   compacting    </w:t>
      </w:r>
      <w:r>
        <w:t xml:space="preserve">   cooling    </w:t>
      </w:r>
      <w:r>
        <w:t xml:space="preserve">   erosion    </w:t>
      </w:r>
      <w:r>
        <w:t xml:space="preserve">   heat    </w:t>
      </w:r>
      <w:r>
        <w:t xml:space="preserve">   igneous    </w:t>
      </w:r>
      <w:r>
        <w:t xml:space="preserve">   lava    </w:t>
      </w:r>
      <w:r>
        <w:t xml:space="preserve">   magma    </w:t>
      </w:r>
      <w:r>
        <w:t xml:space="preserve">   metamorphic    </w:t>
      </w:r>
      <w:r>
        <w:t xml:space="preserve">   minerals    </w:t>
      </w:r>
      <w:r>
        <w:t xml:space="preserve">   pressure    </w:t>
      </w:r>
      <w:r>
        <w:t xml:space="preserve">   rock    </w:t>
      </w:r>
      <w:r>
        <w:t xml:space="preserve">   rock cycle    </w:t>
      </w:r>
      <w:r>
        <w:t xml:space="preserve">   sediment    </w:t>
      </w:r>
      <w:r>
        <w:t xml:space="preserve">   sedimentary    </w:t>
      </w:r>
      <w:r>
        <w:t xml:space="preserve">   volcano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2021-10-11T15:39:42Z</dcterms:created>
  <dcterms:modified xsi:type="dcterms:W3CDTF">2021-10-11T15:39:42Z</dcterms:modified>
</cp:coreProperties>
</file>