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by rocks that changed overtime into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rocks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rock with water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softest mineral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drops rocks in random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hardest rock/mineral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from sediments compressed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carries sediments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rocks melting and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minerals can have same colors and same minerals have same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2021-10-11T15:39:44Z</dcterms:created>
  <dcterms:modified xsi:type="dcterms:W3CDTF">2021-10-11T15:39:44Z</dcterms:modified>
</cp:coreProperties>
</file>