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ms holton    </w:t>
      </w:r>
      <w:r>
        <w:t xml:space="preserve">   gem    </w:t>
      </w:r>
      <w:r>
        <w:t xml:space="preserve">   ore    </w:t>
      </w:r>
      <w:r>
        <w:t xml:space="preserve">   quartz    </w:t>
      </w:r>
      <w:r>
        <w:t xml:space="preserve">   bauxite    </w:t>
      </w:r>
      <w:r>
        <w:t xml:space="preserve">   nonfoliated    </w:t>
      </w:r>
      <w:r>
        <w:t xml:space="preserve">   foliated    </w:t>
      </w:r>
      <w:r>
        <w:t xml:space="preserve">   cooling    </w:t>
      </w:r>
      <w:r>
        <w:t xml:space="preserve">   melting    </w:t>
      </w:r>
      <w:r>
        <w:t xml:space="preserve">   lava    </w:t>
      </w:r>
      <w:r>
        <w:t xml:space="preserve">   magma    </w:t>
      </w:r>
      <w:r>
        <w:t xml:space="preserve">   intrusive    </w:t>
      </w:r>
      <w:r>
        <w:t xml:space="preserve">   extrusive    </w:t>
      </w:r>
      <w:r>
        <w:t xml:space="preserve">   minerals    </w:t>
      </w:r>
      <w:r>
        <w:t xml:space="preserve">   formation    </w:t>
      </w:r>
      <w:r>
        <w:t xml:space="preserve">   compaction    </w:t>
      </w:r>
      <w:r>
        <w:t xml:space="preserve">   pressure    </w:t>
      </w:r>
      <w:r>
        <w:t xml:space="preserve">   heat    </w:t>
      </w:r>
      <w:r>
        <w:t xml:space="preserve">   errosion    </w:t>
      </w:r>
      <w:r>
        <w:t xml:space="preserve">   weathering    </w:t>
      </w:r>
      <w:r>
        <w:t xml:space="preserve">   sedimentary    </w:t>
      </w:r>
      <w:r>
        <w:t xml:space="preserve">   rock cycle    </w:t>
      </w:r>
      <w:r>
        <w:t xml:space="preserve">   metamorphic    </w:t>
      </w:r>
      <w:r>
        <w:t xml:space="preserve">   igneous    </w:t>
      </w:r>
      <w:r>
        <w:t xml:space="preserve">   sediment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</dc:title>
  <dcterms:created xsi:type="dcterms:W3CDTF">2021-10-11T15:39:47Z</dcterms:created>
  <dcterms:modified xsi:type="dcterms:W3CDTF">2021-10-11T15:39:47Z</dcterms:modified>
</cp:coreProperties>
</file>