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Pressure    </w:t>
      </w:r>
      <w:r>
        <w:t xml:space="preserve">   Heat    </w:t>
      </w:r>
      <w:r>
        <w:t xml:space="preserve">   Volcano    </w:t>
      </w:r>
      <w:r>
        <w:t xml:space="preserve">   Gravity    </w:t>
      </w:r>
      <w:r>
        <w:t xml:space="preserve">   PetRock    </w:t>
      </w:r>
      <w:r>
        <w:t xml:space="preserve">   Mechanical    </w:t>
      </w:r>
      <w:r>
        <w:t xml:space="preserve">   Physical    </w:t>
      </w:r>
      <w:r>
        <w:t xml:space="preserve">   Chemical    </w:t>
      </w:r>
      <w:r>
        <w:t xml:space="preserve">   Extrusive    </w:t>
      </w:r>
      <w:r>
        <w:t xml:space="preserve">   Intrusive    </w:t>
      </w:r>
      <w:r>
        <w:t xml:space="preserve">   Lava    </w:t>
      </w:r>
      <w:r>
        <w:t xml:space="preserve">   Magma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Rock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2021-10-11T15:39:20Z</dcterms:created>
  <dcterms:modified xsi:type="dcterms:W3CDTF">2021-10-11T15:39:20Z</dcterms:modified>
</cp:coreProperties>
</file>