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sedimentary rocks    </w:t>
      </w:r>
      <w:r>
        <w:t xml:space="preserve">   pressure    </w:t>
      </w:r>
      <w:r>
        <w:t xml:space="preserve">   outside    </w:t>
      </w:r>
      <w:r>
        <w:t xml:space="preserve">   metamorphic rocks    </w:t>
      </w:r>
      <w:r>
        <w:t xml:space="preserve">   magma    </w:t>
      </w:r>
      <w:r>
        <w:t xml:space="preserve">   lithification    </w:t>
      </w:r>
      <w:r>
        <w:t xml:space="preserve">   lava    </w:t>
      </w:r>
      <w:r>
        <w:t xml:space="preserve">   intrusive    </w:t>
      </w:r>
      <w:r>
        <w:t xml:space="preserve">   inside    </w:t>
      </w:r>
      <w:r>
        <w:t xml:space="preserve">   igneous rocks    </w:t>
      </w:r>
      <w:r>
        <w:t xml:space="preserve">   heat    </w:t>
      </w:r>
      <w:r>
        <w:t xml:space="preserve">   extrusive    </w:t>
      </w:r>
      <w:r>
        <w:t xml:space="preserve">   desposition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2021-10-11T15:39:51Z</dcterms:created>
  <dcterms:modified xsi:type="dcterms:W3CDTF">2021-10-11T15:39:51Z</dcterms:modified>
</cp:coreProperties>
</file>