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Rock Cycle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pPr>
              <w:pStyle w:val="CrossgridTiny"/>
            </w:pPr>
            <w:r>
              <w:t xml:space="preserve">7</w:t>
            </w: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The action of water, glaciers, winds, waves, etc. wearing away the earth's surface</w:t>
            </w:r>
          </w:p>
          <w:p>
            <w:pPr>
              <w:keepLines/>
              <w:pStyle w:val="CluesTiny"/>
            </w:pPr>
            <w:r>
              <w:rPr>
                <w:b w:val="true"/>
                <w:bCs w:val="true"/>
              </w:rPr>
              <w:t xml:space="preserve">8. </w:t>
            </w:r>
            <w:r>
              <w:t xml:space="preserve">Plates below the earth's surface that are constantly moving, exerting huge forces in the Earth's crust</w:t>
            </w:r>
          </w:p>
          <w:p>
            <w:pPr>
              <w:keepLines/>
              <w:pStyle w:val="CluesTiny"/>
            </w:pPr>
            <w:r>
              <w:rPr>
                <w:b w:val="true"/>
                <w:bCs w:val="true"/>
              </w:rPr>
              <w:t xml:space="preserve">12. </w:t>
            </w:r>
            <w:r>
              <w:t xml:space="preserve">Originally pure quartz sandstone that is now a hard, non-foliated metamorphic rock</w:t>
            </w:r>
          </w:p>
          <w:p>
            <w:pPr>
              <w:keepLines/>
              <w:pStyle w:val="CluesTiny"/>
            </w:pPr>
            <w:r>
              <w:rPr>
                <w:b w:val="true"/>
                <w:bCs w:val="true"/>
              </w:rPr>
              <w:t xml:space="preserve">13. </w:t>
            </w:r>
            <w:r>
              <w:t xml:space="preserve">A sedimentary rock that is often composed of the skeletal fragments of marine organisms</w:t>
            </w:r>
          </w:p>
          <w:p>
            <w:pPr>
              <w:keepLines/>
              <w:pStyle w:val="CluesTiny"/>
            </w:pPr>
            <w:r>
              <w:rPr>
                <w:b w:val="true"/>
                <w:bCs w:val="true"/>
              </w:rPr>
              <w:t xml:space="preserve">14. </w:t>
            </w:r>
            <w:r>
              <w:t xml:space="preserve">Magma that has been cooled over time to form a solid rock</w:t>
            </w:r>
          </w:p>
          <w:p>
            <w:pPr>
              <w:keepLines/>
              <w:pStyle w:val="CluesTiny"/>
            </w:pPr>
            <w:r>
              <w:rPr>
                <w:b w:val="true"/>
                <w:bCs w:val="true"/>
              </w:rPr>
              <w:t xml:space="preserve">15. </w:t>
            </w:r>
            <w:r>
              <w:t xml:space="preserve">An important part of the rock cycle that changes the shape of the rock or changes it from a solid to a liquid</w:t>
            </w:r>
          </w:p>
          <w:p>
            <w:pPr>
              <w:keepLines/>
              <w:pStyle w:val="CluesTiny"/>
            </w:pPr>
            <w:r>
              <w:rPr>
                <w:b w:val="true"/>
                <w:bCs w:val="true"/>
              </w:rPr>
              <w:t xml:space="preserve">16. </w:t>
            </w:r>
            <w:r>
              <w:t xml:space="preserve">A continuous geological process by which rocks are created, changed from one form to another, destroyed and formed again.</w:t>
            </w:r>
          </w:p>
          <w:p>
            <w:pPr>
              <w:keepLines/>
              <w:pStyle w:val="CluesTiny"/>
            </w:pPr>
            <w:r>
              <w:rPr>
                <w:b w:val="true"/>
                <w:bCs w:val="true"/>
              </w:rPr>
              <w:t xml:space="preserve">18. </w:t>
            </w:r>
            <w:r>
              <w:t xml:space="preserve">A vent; in the shape of a mountain or hill, in the earth's crust through which lets ash and lava flow from it</w:t>
            </w:r>
          </w:p>
        </w:tc>
        <w:tc>
          <w:p>
            <w:pPr>
              <w:pStyle w:val="CluesTiny"/>
            </w:pPr>
            <w:r>
              <w:rPr>
                <w:b w:val="true"/>
                <w:bCs w:val="true"/>
              </w:rPr>
              <w:t xml:space="preserve">Down</w:t>
            </w:r>
          </w:p>
          <w:p>
            <w:pPr>
              <w:keepLines/>
              <w:pStyle w:val="CluesTiny"/>
            </w:pPr>
            <w:r>
              <w:rPr>
                <w:b w:val="true"/>
                <w:bCs w:val="true"/>
              </w:rPr>
              <w:t xml:space="preserve">1. </w:t>
            </w:r>
            <w:r>
              <w:t xml:space="preserve">Chemical process that causes rocks to decompose</w:t>
            </w:r>
          </w:p>
          <w:p>
            <w:pPr>
              <w:keepLines/>
              <w:pStyle w:val="CluesTiny"/>
            </w:pPr>
            <w:r>
              <w:rPr>
                <w:b w:val="true"/>
                <w:bCs w:val="true"/>
              </w:rPr>
              <w:t xml:space="preserve">2. </w:t>
            </w:r>
            <w:r>
              <w:t xml:space="preserve">Cracks in a rock caused by shrinkage or sometimes the release of pressure as rocks above are eroded away</w:t>
            </w:r>
          </w:p>
          <w:p>
            <w:pPr>
              <w:keepLines/>
              <w:pStyle w:val="CluesTiny"/>
            </w:pPr>
            <w:r>
              <w:rPr>
                <w:b w:val="true"/>
                <w:bCs w:val="true"/>
              </w:rPr>
              <w:t xml:space="preserve">3. </w:t>
            </w:r>
            <w:r>
              <w:t xml:space="preserve">A rock that has been changed by heat and pressure</w:t>
            </w:r>
          </w:p>
          <w:p>
            <w:pPr>
              <w:keepLines/>
              <w:pStyle w:val="CluesTiny"/>
            </w:pPr>
            <w:r>
              <w:rPr>
                <w:b w:val="true"/>
                <w:bCs w:val="true"/>
              </w:rPr>
              <w:t xml:space="preserve">5. </w:t>
            </w:r>
            <w:r>
              <w:t xml:space="preserve">Influences the rocks; changes their form by pressing them down with force and often heat</w:t>
            </w:r>
          </w:p>
          <w:p>
            <w:pPr>
              <w:keepLines/>
              <w:pStyle w:val="CluesTiny"/>
            </w:pPr>
            <w:r>
              <w:rPr>
                <w:b w:val="true"/>
                <w:bCs w:val="true"/>
              </w:rPr>
              <w:t xml:space="preserve">6. </w:t>
            </w:r>
            <w:r>
              <w:t xml:space="preserve">A black, extrusive igneous rock formed from the rapid cooling of iron-rich and magnesium-rich lava</w:t>
            </w:r>
          </w:p>
          <w:p>
            <w:pPr>
              <w:keepLines/>
              <w:pStyle w:val="CluesTiny"/>
            </w:pPr>
            <w:r>
              <w:rPr>
                <w:b w:val="true"/>
                <w:bCs w:val="true"/>
              </w:rPr>
              <w:t xml:space="preserve">7. </w:t>
            </w:r>
            <w:r>
              <w:t xml:space="preserve">The science that looks at the dynamics and physical history of the earth, the rocks on it, and the physical, biological, and chemical changes that the earth has undergone or is undergoing now</w:t>
            </w:r>
          </w:p>
          <w:p>
            <w:pPr>
              <w:keepLines/>
              <w:pStyle w:val="CluesTiny"/>
            </w:pPr>
            <w:r>
              <w:rPr>
                <w:b w:val="true"/>
                <w:bCs w:val="true"/>
              </w:rPr>
              <w:t xml:space="preserve">9. </w:t>
            </w:r>
            <w:r>
              <w:t xml:space="preserve">Sediments that have been compacted and cemented together to form a rock</w:t>
            </w:r>
          </w:p>
          <w:p>
            <w:pPr>
              <w:keepLines/>
              <w:pStyle w:val="CluesTiny"/>
            </w:pPr>
            <w:r>
              <w:rPr>
                <w:b w:val="true"/>
                <w:bCs w:val="true"/>
              </w:rPr>
              <w:t xml:space="preserve">10. </w:t>
            </w:r>
            <w:r>
              <w:t xml:space="preserve">When a region is lifted upwards as the crust is squeezed by tectonic forces or following the melting of ice-sheets</w:t>
            </w:r>
          </w:p>
          <w:p>
            <w:pPr>
              <w:keepLines/>
              <w:pStyle w:val="CluesTiny"/>
            </w:pPr>
            <w:r>
              <w:rPr>
                <w:b w:val="true"/>
                <w:bCs w:val="true"/>
              </w:rPr>
              <w:t xml:space="preserve">11. </w:t>
            </w:r>
            <w:r>
              <w:t xml:space="preserve">The remains or imprints of an animal or plant most commonly in sedimentary rock</w:t>
            </w:r>
          </w:p>
          <w:p>
            <w:pPr>
              <w:keepLines/>
              <w:pStyle w:val="CluesTiny"/>
            </w:pPr>
            <w:r>
              <w:rPr>
                <w:b w:val="true"/>
                <w:bCs w:val="true"/>
              </w:rPr>
              <w:t xml:space="preserve">17. </w:t>
            </w:r>
            <w:r>
              <w:t xml:space="preserve">Being closely pressed and joining together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Rock Cycle Crossword</dc:title>
  <dcterms:created xsi:type="dcterms:W3CDTF">2021-10-11T15:40:32Z</dcterms:created>
  <dcterms:modified xsi:type="dcterms:W3CDTF">2021-10-11T15:40:32Z</dcterms:modified>
</cp:coreProperties>
</file>