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rocks have smaller crystal size that takes less time to cool down outside of the earth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shale mostly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small pieces of rock or earth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Sandstone most likely form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movement of earths materials from one place to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formed from the compaction of small particles of 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rock gets weathered?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what layer of rock, the oldest rocks are on the bottom and the rocks become progressively younger toward the top?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the process that presses sediments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formed from the remains of swamp plants buried in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What's the process in which dissolved minerals crystallize and glue particles of sediment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What's the process of cementation and compaction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forms when a mixture of rock fragments of different sizes are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that builds, destroys, and changes the ricks in the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dropping of sediments?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rocks are classified according to their origin?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breaking down of rocks either mechanically or chemically?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formed the tiny particles of clay?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happens when this rock is exposed to heat and pressure deep beneath Earth’s surface.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process of laying down parallel bands of sediment, often seen in sedimentary rocks?</w:t>
            </w:r>
          </w:p>
        </w:tc>
      </w:tr>
    </w:tbl>
    <w:p>
      <w:pPr>
        <w:pStyle w:val="WordBankLarge"/>
      </w:pPr>
      <w:r>
        <w:t xml:space="preserve">   Weathering     </w:t>
      </w:r>
      <w:r>
        <w:t xml:space="preserve">   Erosion     </w:t>
      </w:r>
      <w:r>
        <w:t xml:space="preserve">   Deposition    </w:t>
      </w:r>
      <w:r>
        <w:t xml:space="preserve">   Sediment    </w:t>
      </w:r>
      <w:r>
        <w:t xml:space="preserve">   Stratification    </w:t>
      </w:r>
      <w:r>
        <w:t xml:space="preserve">   Law of Superposition    </w:t>
      </w:r>
      <w:r>
        <w:t xml:space="preserve">   Sedimentary Rocks     </w:t>
      </w:r>
      <w:r>
        <w:t xml:space="preserve">   Metamorphic     </w:t>
      </w:r>
      <w:r>
        <w:t xml:space="preserve">   Igneous Rocks    </w:t>
      </w:r>
      <w:r>
        <w:t xml:space="preserve">   Compaction    </w:t>
      </w:r>
      <w:r>
        <w:t xml:space="preserve">   Cementation    </w:t>
      </w:r>
      <w:r>
        <w:t xml:space="preserve">   Lithification    </w:t>
      </w:r>
      <w:r>
        <w:t xml:space="preserve">   Shale    </w:t>
      </w:r>
      <w:r>
        <w:t xml:space="preserve">   Sandstone    </w:t>
      </w:r>
      <w:r>
        <w:t xml:space="preserve">   Beach or desert    </w:t>
      </w:r>
      <w:r>
        <w:t xml:space="preserve">   Marine environments    </w:t>
      </w:r>
      <w:r>
        <w:t xml:space="preserve">   Conglomerate and Breccia    </w:t>
      </w:r>
      <w:r>
        <w:t xml:space="preserve">   Bituminous Coal     </w:t>
      </w:r>
      <w:r>
        <w:t xml:space="preserve">   Extrusive igneous    </w:t>
      </w:r>
      <w:r>
        <w:t xml:space="preserve">   Rock Cycle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 Crossword </dc:title>
  <dcterms:created xsi:type="dcterms:W3CDTF">2021-10-11T15:40:49Z</dcterms:created>
  <dcterms:modified xsi:type="dcterms:W3CDTF">2021-10-11T15:40:49Z</dcterms:modified>
</cp:coreProperties>
</file>