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Rock Cycle &amp; Earth's Plates</w:t>
      </w:r>
    </w:p>
    <w:p>
      <w:pPr>
        <w:pStyle w:val="Questions"/>
      </w:pPr>
      <w:r>
        <w:t xml:space="preserve">1. AHTE AND SPRSEEUR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2. SCKRO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INOGESU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MSENERIYTDA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EALTP NOETICTCS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IMD ONACE REDIG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VAAL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IREMYSAEDNT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TEVNGOERCN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UHRETAKEAQ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SFTNOMARR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EEHNATGIRW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OLGOCNI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LREMANIS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EVGREINTD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RMPIATHEOMC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UATSNNOIM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MAMAG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LITTNOAENCN RFTDI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20. INGR OF IERF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21. IDETMNETAONIS </w:t>
      </w:r>
      <w:r>
        <w:rPr>
          <w:u w:val="single"/>
        </w:rPr>
        <w:t xml:space="preserve">_____________________________________</w:t>
      </w:r>
    </w:p>
    <w:p>
      <w:pPr>
        <w:pStyle w:val="WordBankLarge"/>
      </w:pPr>
      <w:r>
        <w:t xml:space="preserve">   heat and pressure    </w:t>
      </w:r>
      <w:r>
        <w:t xml:space="preserve">   rocks    </w:t>
      </w:r>
      <w:r>
        <w:t xml:space="preserve">   igneous    </w:t>
      </w:r>
      <w:r>
        <w:t xml:space="preserve">   sedimentary    </w:t>
      </w:r>
      <w:r>
        <w:t xml:space="preserve">   plate tectonics    </w:t>
      </w:r>
      <w:r>
        <w:t xml:space="preserve">   mid ocean ridge    </w:t>
      </w:r>
      <w:r>
        <w:t xml:space="preserve">   lava    </w:t>
      </w:r>
      <w:r>
        <w:t xml:space="preserve">   sedimentary    </w:t>
      </w:r>
      <w:r>
        <w:t xml:space="preserve">   convergent    </w:t>
      </w:r>
      <w:r>
        <w:t xml:space="preserve">   earthquake    </w:t>
      </w:r>
      <w:r>
        <w:t xml:space="preserve">   transform    </w:t>
      </w:r>
      <w:r>
        <w:t xml:space="preserve">   weathering    </w:t>
      </w:r>
      <w:r>
        <w:t xml:space="preserve">   cooling    </w:t>
      </w:r>
      <w:r>
        <w:t xml:space="preserve">   minerals    </w:t>
      </w:r>
      <w:r>
        <w:t xml:space="preserve">   divergent    </w:t>
      </w:r>
      <w:r>
        <w:t xml:space="preserve">   metamorphic    </w:t>
      </w:r>
      <w:r>
        <w:t xml:space="preserve">   mountains    </w:t>
      </w:r>
      <w:r>
        <w:t xml:space="preserve">   magma    </w:t>
      </w:r>
      <w:r>
        <w:t xml:space="preserve">   continental drift    </w:t>
      </w:r>
      <w:r>
        <w:t xml:space="preserve">   ring of fire    </w:t>
      </w:r>
      <w:r>
        <w:t xml:space="preserve">   sedimentation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 Cycle &amp; Earth's Plates</dc:title>
  <dcterms:created xsi:type="dcterms:W3CDTF">2021-10-11T15:39:59Z</dcterms:created>
  <dcterms:modified xsi:type="dcterms:W3CDTF">2021-10-11T15:39:59Z</dcterms:modified>
</cp:coreProperties>
</file>