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Cycle, Minerals, and types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mineral is usually always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minerals are__________rather than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mineral must occur _________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repeating pattern in a mineral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rock is formed from other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Magma turns to igneous by______.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mineral's atoms are arranged in a definite________.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has many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 turns into metamorphic rock by__________. The answer is two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type of rock that forms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materials are formed from__________things.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Cycle, Minerals, and types of rocks</dc:title>
  <dcterms:created xsi:type="dcterms:W3CDTF">2021-11-05T03:43:57Z</dcterms:created>
  <dcterms:modified xsi:type="dcterms:W3CDTF">2021-11-05T03:43:57Z</dcterms:modified>
</cp:coreProperties>
</file>