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Textbook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Rapidly moving rocks sliding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and regolith slowly moving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Soil and rock fragments with large amounts of water moving rapidly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pieces of rock chipped away from physical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water freezes in the cracks of rock and expand causing the rock to break up into smaller pieces.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Vertical section of soil that shows succession of horizons and the underlying parent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amount of rocks and loose sediments moving together among a curved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mineral is changed by the internal structure having had the removal or addition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Gravity causing a downward slope movement of regolith, rock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of rock and minerals that cover most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Weathering caused by the reduction of pressure that lets sections of outer rock break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rocks gathered at the bottom of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Minerals, organic matter, air, and water combined to get the portion of the regolith layer that lets plants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Textbook Vocab</dc:title>
  <dcterms:created xsi:type="dcterms:W3CDTF">2021-10-16T03:44:06Z</dcterms:created>
  <dcterms:modified xsi:type="dcterms:W3CDTF">2021-10-16T03:44:06Z</dcterms:modified>
</cp:coreProperties>
</file>