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downward movement of rocks and minerals caused by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minerals, organic matter, air, and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 up of rocks at the bottom of an incline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rapid downward flow of a watery substance which contains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slow downward movement of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changing of minerals because of changing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weathering caused by pressure decreasing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rock fragments on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disintegration of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downward movement of many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up of rock caused by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soil that shows the parent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downward fall of a rock going down a curved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Vocab </dc:title>
  <dcterms:created xsi:type="dcterms:W3CDTF">2021-10-16T03:45:13Z</dcterms:created>
  <dcterms:modified xsi:type="dcterms:W3CDTF">2021-10-16T03:45:13Z</dcterms:modified>
</cp:coreProperties>
</file>