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Cycle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breakdown of a rock which results in the rock to break down into smaller pieces without changing its mineral composition.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is the slowest type of mass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is when a large mass of rocks or rock fragments fall down a slope.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moving of rock and soil down a hill due to gravity is referred to as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downward movement of rock or a block material along a curved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________________ is when rainwater enters a rock in a rock and starts expanding each time the water is frozen which results in the rock splitting.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vertical section that goes through all of the soil horizons.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in which a rock forms into one or more new compounds is called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type of weathering that results in slabs of the outer rock to break off into layers.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layer of rock and mineral fragments caused by weather. This also covers most of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gathering of rock debris at the base of a cliff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portion of regolith that helps plants grow.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containing large amounts soil and rock fragments quickly moving downhill is called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 Vocabulary</dc:title>
  <dcterms:created xsi:type="dcterms:W3CDTF">2021-10-16T03:43:57Z</dcterms:created>
  <dcterms:modified xsi:type="dcterms:W3CDTF">2021-10-16T03:43:57Z</dcterms:modified>
</cp:coreProperties>
</file>