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Cycle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stratafication    </w:t>
      </w:r>
      <w:r>
        <w:t xml:space="preserve">   nonfoliated    </w:t>
      </w:r>
      <w:r>
        <w:t xml:space="preserve">   foliated    </w:t>
      </w:r>
      <w:r>
        <w:t xml:space="preserve">   strata    </w:t>
      </w:r>
      <w:r>
        <w:t xml:space="preserve">   fine grained    </w:t>
      </w:r>
      <w:r>
        <w:t xml:space="preserve">   coarse grained    </w:t>
      </w:r>
      <w:r>
        <w:t xml:space="preserve">   extrusive    </w:t>
      </w:r>
      <w:r>
        <w:t xml:space="preserve">   intrusive    </w:t>
      </w:r>
      <w:r>
        <w:t xml:space="preserve">   metamorphic rock    </w:t>
      </w:r>
      <w:r>
        <w:t xml:space="preserve">   sedimentary rock    </w:t>
      </w:r>
      <w:r>
        <w:t xml:space="preserve">   igneous rock    </w:t>
      </w:r>
      <w:r>
        <w:t xml:space="preserve">   magma    </w:t>
      </w:r>
      <w:r>
        <w:t xml:space="preserve">   weathering    </w:t>
      </w:r>
      <w:r>
        <w:t xml:space="preserve">   sediment    </w:t>
      </w:r>
      <w:r>
        <w:t xml:space="preserve">   metamorphism    </w:t>
      </w:r>
      <w:r>
        <w:t xml:space="preserve">   compaction    </w:t>
      </w:r>
      <w:r>
        <w:t xml:space="preserve">   deposition    </w:t>
      </w:r>
      <w:r>
        <w:t xml:space="preserve">   erosion    </w:t>
      </w:r>
      <w:r>
        <w:t xml:space="preserve">   rock cycle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 Word Search</dc:title>
  <dcterms:created xsi:type="dcterms:W3CDTF">2021-10-11T15:40:36Z</dcterms:created>
  <dcterms:modified xsi:type="dcterms:W3CDTF">2021-10-11T15:40:36Z</dcterms:modified>
</cp:coreProperties>
</file>