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talc    </w:t>
      </w:r>
      <w:r>
        <w:t xml:space="preserve">   diamond    </w:t>
      </w:r>
      <w:r>
        <w:t xml:space="preserve">   metallic    </w:t>
      </w:r>
      <w:r>
        <w:t xml:space="preserve">   dull    </w:t>
      </w:r>
      <w:r>
        <w:t xml:space="preserve">   shiny    </w:t>
      </w:r>
      <w:r>
        <w:t xml:space="preserve">   chalky    </w:t>
      </w:r>
      <w:r>
        <w:t xml:space="preserve">   glassy    </w:t>
      </w:r>
      <w:r>
        <w:t xml:space="preserve">   metamorphic    </w:t>
      </w:r>
      <w:r>
        <w:t xml:space="preserve">   sedimentary    </w:t>
      </w:r>
      <w:r>
        <w:t xml:space="preserve">   hardness    </w:t>
      </w:r>
      <w:r>
        <w:t xml:space="preserve">   igneous    </w:t>
      </w:r>
      <w:r>
        <w:t xml:space="preserve">   luster    </w:t>
      </w:r>
      <w:r>
        <w:t xml:space="preserve">   cleavage    </w:t>
      </w:r>
      <w:r>
        <w:t xml:space="preserve">   Mineral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Wordsearch</dc:title>
  <dcterms:created xsi:type="dcterms:W3CDTF">2021-10-11T15:39:49Z</dcterms:created>
  <dcterms:modified xsi:type="dcterms:W3CDTF">2021-10-11T15:39:49Z</dcterms:modified>
</cp:coreProperties>
</file>