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Cycle and Soil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sandstone    </w:t>
      </w:r>
      <w:r>
        <w:t xml:space="preserve">   limestone    </w:t>
      </w:r>
      <w:r>
        <w:t xml:space="preserve">   slate    </w:t>
      </w:r>
      <w:r>
        <w:t xml:space="preserve">   schist    </w:t>
      </w:r>
      <w:r>
        <w:t xml:space="preserve">   gneiss    </w:t>
      </w:r>
      <w:r>
        <w:t xml:space="preserve">   mantle    </w:t>
      </w:r>
      <w:r>
        <w:t xml:space="preserve">   humus    </w:t>
      </w:r>
      <w:r>
        <w:t xml:space="preserve">   texture    </w:t>
      </w:r>
      <w:r>
        <w:t xml:space="preserve">   litter    </w:t>
      </w:r>
      <w:r>
        <w:t xml:space="preserve">   horizon    </w:t>
      </w:r>
      <w:r>
        <w:t xml:space="preserve">   gabbro    </w:t>
      </w:r>
      <w:r>
        <w:t xml:space="preserve">   basalt    </w:t>
      </w:r>
      <w:r>
        <w:t xml:space="preserve">   sediment    </w:t>
      </w:r>
      <w:r>
        <w:t xml:space="preserve">   layer    </w:t>
      </w:r>
      <w:r>
        <w:t xml:space="preserve">   igneous    </w:t>
      </w:r>
      <w:r>
        <w:t xml:space="preserve">   compaction    </w:t>
      </w:r>
      <w:r>
        <w:t xml:space="preserve">   metamorphic    </w:t>
      </w:r>
      <w:r>
        <w:t xml:space="preserve">   desert soil    </w:t>
      </w:r>
      <w:r>
        <w:t xml:space="preserve">   strip cropping    </w:t>
      </w:r>
      <w:r>
        <w:t xml:space="preserve">   terracing    </w:t>
      </w:r>
      <w:r>
        <w:t xml:space="preserve">   erosion    </w:t>
      </w:r>
      <w:r>
        <w:t xml:space="preserve">   forest soil    </w:t>
      </w:r>
      <w:r>
        <w:t xml:space="preserve">   grassland soil    </w:t>
      </w:r>
      <w:r>
        <w:t xml:space="preserve">   clay    </w:t>
      </w:r>
      <w:r>
        <w:t xml:space="preserve">   sand    </w:t>
      </w:r>
      <w:r>
        <w:t xml:space="preserve">   organic    </w:t>
      </w:r>
      <w:r>
        <w:t xml:space="preserve">   minerals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and Soil </dc:title>
  <dcterms:created xsi:type="dcterms:W3CDTF">2021-10-11T15:39:54Z</dcterms:created>
  <dcterms:modified xsi:type="dcterms:W3CDTF">2021-10-11T15:39:54Z</dcterms:modified>
</cp:coreProperties>
</file>