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layer is made up of a liquid iron and nickle?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layer has the most density or thickest?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rock is formed by weathering and erosion?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inner core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rock forms from heat and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help the tectonic plates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sediments pile on top of each 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rocks are formed by melting and cooling?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layer has the least density and the thinnest?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layer is the hottest with the most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sediments become 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do the plates move per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2021-10-11T15:40:03Z</dcterms:created>
  <dcterms:modified xsi:type="dcterms:W3CDTF">2021-10-11T15:40:03Z</dcterms:modified>
</cp:coreProperties>
</file>