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solid forms, where the atoms or molecules are highly organized into a structure known as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changing in shape or distorting, especially through the application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liquefied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settling or being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alteration of the composition or structure of a rock by heat, pressure, or other natural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sediments compact under pressure, expel connate fluids, and gradually become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away or change the appearance or texture of (something)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or cause to become less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rocks having solidified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rock that has undergone transformation by heat, pressure, or other natural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rocks that has formed from sediment deposited by water or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2021-10-11T15:40:08Z</dcterms:created>
  <dcterms:modified xsi:type="dcterms:W3CDTF">2021-10-11T15:40:08Z</dcterms:modified>
</cp:coreProperties>
</file>