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material INSIDE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 made from chemicals and shells of tiny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from molten materials that have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material on the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deep within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down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Rocks formed by weathering and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worn away by wind, ice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Peebles, clay, gravel,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2021-10-11T15:40:15Z</dcterms:created>
  <dcterms:modified xsi:type="dcterms:W3CDTF">2021-10-11T15:40:15Z</dcterms:modified>
</cp:coreProperties>
</file>