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Rocks that do not display layers whether they are massive structures  with no obvious bonding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Rock cools very quickly so crystals do not have time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is the process in which sediment laid down in new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Rocks produced when pieces of other rocks, plant, and animal matter, or dissolved ______________ collect to form rock layers.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hot molten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Sedimentary Rock turns until magma through which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innermost layer of the earth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breaking down of a rock into smaller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example of metamorphic rock is  any example of metamorphic what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Over million of years the three different kinds of rocks can change from one kind into another inthis process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Change of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Formation erosion deposition compaction cementation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________ ________ is a volcano that has had a eruption during the past 10,000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Rocks in where minerals have been flattened and pushes it down into parallel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when rocks are buried deep in the earth and changed by temperature and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example of sedimentary  rock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 rocks are formed by lava cooling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Rock is large because it is inside the earth and cools very slowly, giving crystals time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Magma that reaches Earth surface is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2021-10-11T15:40:17Z</dcterms:created>
  <dcterms:modified xsi:type="dcterms:W3CDTF">2021-10-11T15:40:17Z</dcterms:modified>
</cp:coreProperties>
</file>