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Cycles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rock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pieces of rock are squeezed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rock is broken down by natural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Rocks that form when magma comes to the surface and cools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Solidified from lava or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Metamorphic rock with no stripes or bands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binding of particles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Rocks that form when magma cools slowly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Formation of metamorphic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that has undergone transformation by heat or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Formed from sediment deposited by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determine degree of metamorphism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rock is deposited to another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pieces of rock are washed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Layers of rock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Metamorphic rock with strips or bands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Cycles</dc:title>
  <dcterms:created xsi:type="dcterms:W3CDTF">2021-10-11T15:39:25Z</dcterms:created>
  <dcterms:modified xsi:type="dcterms:W3CDTF">2021-10-11T15:39:25Z</dcterms:modified>
</cp:coreProperties>
</file>