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Detectives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Sometimes used to make jewellery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Granite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for surfaces and sculptures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rock that floats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how something feels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flat surface will feel like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rock that filters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fire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hardest type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rocks have different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pebble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small, smooth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are .... detectives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can use this stone to write on a blackboard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unpolished rock will feel like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find this at the beach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Detectives 2</dc:title>
  <dcterms:created xsi:type="dcterms:W3CDTF">2021-10-11T15:40:16Z</dcterms:created>
  <dcterms:modified xsi:type="dcterms:W3CDTF">2021-10-11T15:40:16Z</dcterms:modified>
</cp:coreProperties>
</file>