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Detectives: What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use me to 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pebble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small, smooth 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limestone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only rock that floats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filter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pumice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You'll find me on a beach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liquid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Mt. Versuvius is a famous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make tools from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hardest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crystal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me to make jewellery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Detectives: What Am I?</dc:title>
  <dcterms:created xsi:type="dcterms:W3CDTF">2021-10-11T15:40:23Z</dcterms:created>
  <dcterms:modified xsi:type="dcterms:W3CDTF">2021-10-11T15:40:23Z</dcterms:modified>
</cp:coreProperties>
</file>