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Detectives Word Scramble</w:t>
      </w:r>
    </w:p>
    <w:p>
      <w:pPr>
        <w:pStyle w:val="Questions"/>
      </w:pPr>
      <w:r>
        <w:t xml:space="preserve">1. LOOVACN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NTIOMELSE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CPEIUM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ETAIRNG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NETOS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LBPBEE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DHAR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OSTF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RHOUG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OMTSHO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YTLRACS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SNAD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EARLBM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CROK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HLCAK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Detectives Word Scramble</dc:title>
  <dcterms:created xsi:type="dcterms:W3CDTF">2021-10-11T15:40:21Z</dcterms:created>
  <dcterms:modified xsi:type="dcterms:W3CDTF">2021-10-11T15:40:21Z</dcterms:modified>
</cp:coreProperties>
</file>