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Detectives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mountains    </w:t>
      </w:r>
      <w:r>
        <w:t xml:space="preserve">   chalk    </w:t>
      </w:r>
      <w:r>
        <w:t xml:space="preserve">   crystal    </w:t>
      </w:r>
      <w:r>
        <w:t xml:space="preserve">   granite    </w:t>
      </w:r>
      <w:r>
        <w:t xml:space="preserve">   hard    </w:t>
      </w:r>
      <w:r>
        <w:t xml:space="preserve">   limestone    </w:t>
      </w:r>
      <w:r>
        <w:t xml:space="preserve">   marble    </w:t>
      </w:r>
      <w:r>
        <w:t xml:space="preserve">   pebble    </w:t>
      </w:r>
      <w:r>
        <w:t xml:space="preserve">   properties    </w:t>
      </w:r>
      <w:r>
        <w:t xml:space="preserve">   pumice    </w:t>
      </w:r>
      <w:r>
        <w:t xml:space="preserve">   rock    </w:t>
      </w:r>
      <w:r>
        <w:t xml:space="preserve">   rough    </w:t>
      </w:r>
      <w:r>
        <w:t xml:space="preserve">   sand    </w:t>
      </w:r>
      <w:r>
        <w:t xml:space="preserve">   sandstone    </w:t>
      </w:r>
      <w:r>
        <w:t xml:space="preserve">   smooth    </w:t>
      </w:r>
      <w:r>
        <w:t xml:space="preserve">   soft    </w:t>
      </w:r>
      <w:r>
        <w:t xml:space="preserve">   stone    </w:t>
      </w:r>
      <w:r>
        <w:t xml:space="preserve">   texture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Detectives Wordsearch</dc:title>
  <dcterms:created xsi:type="dcterms:W3CDTF">2021-10-11T15:40:18Z</dcterms:created>
  <dcterms:modified xsi:type="dcterms:W3CDTF">2021-10-11T15:40:18Z</dcterms:modified>
</cp:coreProperties>
</file>