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wind, water, ice, or gravity transports soil and sediment from on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coarse grained clastic sedimentary rock with mainly rounded to subangular clasts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Cryptocrystalline form of the mineral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sinking of regions of Earth's crust to lower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rising of regions of Earth's crust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material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composed of broken fragments cemented by a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soft, white, porous sedimentary rock made of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Sedimentary rock, mostly of indurated clay particles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occurring, soft, siliceous sedimentary rock that is easily crumbled into fine white to off white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sedimentary rock that is composed mostly of fragments of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 soluble mineral sediment formed by evaporation from an aqueous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Clastic sedimentary rock composed primarily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hard, fine grained sedimentary rock composed of crystals of quartz (silica) that are 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combustible sedimentary rock composed primarily of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sandstone containing at least 25% feldspar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Facts</dc:title>
  <dcterms:created xsi:type="dcterms:W3CDTF">2021-10-11T15:40:41Z</dcterms:created>
  <dcterms:modified xsi:type="dcterms:W3CDTF">2021-10-11T15:40:41Z</dcterms:modified>
</cp:coreProperties>
</file>