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rock found in volcanic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found deep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rock that takes thousands of years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sedimentary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when lava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rock Slate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Marbles first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when limestone is exposed to pressure and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Formation</dc:title>
  <dcterms:created xsi:type="dcterms:W3CDTF">2021-10-11T15:39:28Z</dcterms:created>
  <dcterms:modified xsi:type="dcterms:W3CDTF">2021-10-11T15:39:28Z</dcterms:modified>
</cp:coreProperties>
</file>