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Game. Ben Hartley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sandstone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rock formed by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sedimentary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metamorphic rock formed by: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changes between rock types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metamorphic (pillars)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igneous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lapis lazuli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sedimentary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naturally occurring 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metamorphic rock from shale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substance of 1 type of 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limestone is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diamond is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inorganic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igneous rock?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obsidian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rock formed by sediments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are: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metamorphic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least likely for fossils?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extreme heat or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metamorphic rock?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igneous and metamorphic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Game. Ben Hartley</dc:title>
  <dcterms:created xsi:type="dcterms:W3CDTF">2021-10-11T15:41:05Z</dcterms:created>
  <dcterms:modified xsi:type="dcterms:W3CDTF">2021-10-11T15:41:05Z</dcterms:modified>
</cp:coreProperties>
</file>