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sedimentary rock consisting predominantly of calcium carbonate, varieties of which are formed from the skeletons of marine microorganisms and coral: used as a building stone and in the manufacture of lime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metamorphic rock, generally made up of bands that differ in color and composition, some bands being rich in feldspar and quartz, others rich in hornblende or mica.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denoting rock that has been extruded at the earth's surface as lava or other volcanic deposits.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soft, finely stratified sedimentary rock that formed from consolidated mud or clay and can be split easily into fragile slabs.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combustible black or dark brown rock consisting mainly of carbonized plant matter, found mainly in underground deposits and widely used as fuel.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fine-grained, foliated, homogeneous metamorphic rock derived from an original shale-type sedimentary rock composed of clay or volcanic ash through low-grade regional metamorphism.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from existing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metamorphic rock composed of recrystallized carbonate minerals, most commonly calcite or dolomite. Marble may be foliated.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as loose particles (sediment) are pressed/cemented together in  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extremely compact, hard, granular rock consisting essentially of quartz. It often occurs as silicified sandstone, as in sarsen stones.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porous or spongy form of volcanic glass, used as an abrasive.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­ Forms as molten rock (magma) then cools and hardens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Identification</dc:title>
  <dcterms:created xsi:type="dcterms:W3CDTF">2021-10-11T15:39:30Z</dcterms:created>
  <dcterms:modified xsi:type="dcterms:W3CDTF">2021-10-11T15:39:30Z</dcterms:modified>
</cp:coreProperties>
</file>