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Materials that are not from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when a rock is changed by heat or pressure, or by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on Earth is constantly broken apart in the process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small,solid pieces of material that come from rocks 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look and feel of a rock's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minerals ability to split easily along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usually light- colored igneous that is found in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forms where remains of plants and animals are deposited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process by which sediment settles out of the water or wind carrying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narrow channel or slab of a mineral that is different from the surrounding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 the rock it's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color of a mineral's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describes the thin,flat layering found in most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repeating pattern of a mineral's particles forms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sedimentary rock formed when rock fragments are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minerals dissolved in a water solution crystalize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 small particles of rocks or the remains of plants and animals are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 ranking ten minerals from softest to 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presses sediments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rounded, hollow rock that is often lined with mineral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common minerals that make up most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processes by which atoms are arranged to form a material that has a 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describe how light is reflected from a mineral's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dissolved minerals crystallize and glue particles of sediment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running water, wind, or ice carry away bits of broken-up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in which one substance is dissolved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 mineral looks when it breaks apart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Igneous rock that formed when magma hardened beneath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series of processes that occur on Earth's surface and in the crust and mantle that slowly change rocks from one kind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forms the cooling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igneous rock formed from lava that erupted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dark dense igneous rock with a fine texture found in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naturally occurring solid that can form by inorganic processes and that has a crystal structure and a definite chemical composition.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Layers </dc:title>
  <dcterms:created xsi:type="dcterms:W3CDTF">2021-10-11T15:41:19Z</dcterms:created>
  <dcterms:modified xsi:type="dcterms:W3CDTF">2021-10-11T15:41:19Z</dcterms:modified>
</cp:coreProperties>
</file>