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sediment    </w:t>
      </w:r>
      <w:r>
        <w:t xml:space="preserve">   pressure    </w:t>
      </w:r>
      <w:r>
        <w:t xml:space="preserve">   melting    </w:t>
      </w:r>
      <w:r>
        <w:t xml:space="preserve">   magma    </w:t>
      </w:r>
      <w:r>
        <w:t xml:space="preserve">   lava    </w:t>
      </w:r>
      <w:r>
        <w:t xml:space="preserve">   heat    </w:t>
      </w:r>
      <w:r>
        <w:t xml:space="preserve">   erosion    </w:t>
      </w:r>
      <w:r>
        <w:t xml:space="preserve">   deposition    </w:t>
      </w:r>
      <w:r>
        <w:t xml:space="preserve">   cooling    </w:t>
      </w:r>
      <w:r>
        <w:t xml:space="preserve">   compaction    </w:t>
      </w:r>
      <w:r>
        <w:t xml:space="preserve">   cementation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Layers</dc:title>
  <dcterms:created xsi:type="dcterms:W3CDTF">2021-10-11T15:40:06Z</dcterms:created>
  <dcterms:modified xsi:type="dcterms:W3CDTF">2021-10-11T15:40:06Z</dcterms:modified>
</cp:coreProperties>
</file>