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&amp; Mineral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"SOFTEST" Mineral?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 divided by Volume equals...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"HARDEST" Mineral?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Magma/Lava cools/melts making...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Outside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Sediment, Gravel, Conglomerate, Sand, Sand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minerals Resistance to being "SCRATCHED"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Inside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you can tell a minerals true colors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your first impression of a Mineral?</w:t>
            </w:r>
          </w:p>
        </w:tc>
      </w:tr>
    </w:tbl>
    <w:p>
      <w:pPr>
        <w:pStyle w:val="WordBankLarge"/>
      </w:pPr>
      <w:r>
        <w:t xml:space="preserve">   Talc    </w:t>
      </w:r>
      <w:r>
        <w:t xml:space="preserve">   Diamond    </w:t>
      </w:r>
      <w:r>
        <w:t xml:space="preserve">   Color    </w:t>
      </w:r>
      <w:r>
        <w:t xml:space="preserve">   Hardness    </w:t>
      </w:r>
      <w:r>
        <w:t xml:space="preserve">   Clastic    </w:t>
      </w:r>
      <w:r>
        <w:t xml:space="preserve">   Igneous Rocks    </w:t>
      </w:r>
      <w:r>
        <w:t xml:space="preserve">   Intrusive    </w:t>
      </w:r>
      <w:r>
        <w:t xml:space="preserve">   Extrusive    </w:t>
      </w:r>
      <w:r>
        <w:t xml:space="preserve">   Density    </w:t>
      </w:r>
      <w:r>
        <w:t xml:space="preserve">   Streak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&amp; Mineral Crossword Puzzle</dc:title>
  <dcterms:created xsi:type="dcterms:W3CDTF">2021-10-11T15:41:29Z</dcterms:created>
  <dcterms:modified xsi:type="dcterms:W3CDTF">2021-10-11T15:41:29Z</dcterms:modified>
</cp:coreProperties>
</file>