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THE EAGLES    </w:t>
      </w:r>
      <w:r>
        <w:t xml:space="preserve">   JOURNEY    </w:t>
      </w:r>
      <w:r>
        <w:t xml:space="preserve">   OZZY OSBOURNE    </w:t>
      </w:r>
      <w:r>
        <w:t xml:space="preserve">   ACDC    </w:t>
      </w:r>
      <w:r>
        <w:t xml:space="preserve">   CONCERT    </w:t>
      </w:r>
      <w:r>
        <w:t xml:space="preserve">   SINGER    </w:t>
      </w:r>
      <w:r>
        <w:t xml:space="preserve">   BASS    </w:t>
      </w:r>
      <w:r>
        <w:t xml:space="preserve">   DRUMS    </w:t>
      </w:r>
      <w:r>
        <w:t xml:space="preserve">   ROCK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</dc:title>
  <dcterms:created xsi:type="dcterms:W3CDTF">2021-10-11T15:41:15Z</dcterms:created>
  <dcterms:modified xsi:type="dcterms:W3CDTF">2021-10-11T15:41:15Z</dcterms:modified>
</cp:coreProperties>
</file>