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Music</w:t>
      </w:r>
    </w:p>
    <w:p>
      <w:pPr>
        <w:pStyle w:val="Questions"/>
      </w:pPr>
      <w:r>
        <w:t xml:space="preserve">1. LCRETICE IRUGTA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IOCOOMHHPN EETXRTU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OOTNTDRIIS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RERVEB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RIMPFAIEL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TOSFALET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FIFSR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LODU ADN TGNSOR IDSMNCAY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BGI DNA DAYEST RDTAMESBU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UITGRA LOSO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DCBEKAEF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WPORE DCHOSR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 CIREECLT ASSB TIRUGA 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Music</dc:title>
  <dcterms:created xsi:type="dcterms:W3CDTF">2021-10-11T15:41:27Z</dcterms:created>
  <dcterms:modified xsi:type="dcterms:W3CDTF">2021-10-11T15:41:27Z</dcterms:modified>
</cp:coreProperties>
</file>