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Music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Bass Guitar    </w:t>
      </w:r>
      <w:r>
        <w:t xml:space="preserve">   Distortion    </w:t>
      </w:r>
      <w:r>
        <w:t xml:space="preserve">   Drums    </w:t>
      </w:r>
      <w:r>
        <w:t xml:space="preserve">   Electric Guitar    </w:t>
      </w:r>
      <w:r>
        <w:t xml:space="preserve">   Elvis Presley    </w:t>
      </w:r>
      <w:r>
        <w:t xml:space="preserve">   Hard Rock    </w:t>
      </w:r>
      <w:r>
        <w:t xml:space="preserve">   Heavy Metal    </w:t>
      </w:r>
      <w:r>
        <w:t xml:space="preserve">   Lead singer    </w:t>
      </w:r>
      <w:r>
        <w:t xml:space="preserve">   Led Zeppelin    </w:t>
      </w:r>
      <w:r>
        <w:t xml:space="preserve">   Muddy Waters    </w:t>
      </w:r>
      <w:r>
        <w:t xml:space="preserve">   Pink Floyd    </w:t>
      </w:r>
      <w:r>
        <w:t xml:space="preserve">   Psychedelic Rock    </w:t>
      </w:r>
      <w:r>
        <w:t xml:space="preserve">   Queen    </w:t>
      </w:r>
      <w:r>
        <w:t xml:space="preserve">   Slipknot    </w:t>
      </w:r>
      <w:r>
        <w:t xml:space="preserve">   The Beatles    </w:t>
      </w:r>
      <w:r>
        <w:t xml:space="preserve">   The Rolling Stones    </w:t>
      </w:r>
      <w:r>
        <w:t xml:space="preserve">   The White Stripes    </w:t>
      </w:r>
      <w:r>
        <w:t xml:space="preserve">   Vocals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Music </dc:title>
  <dcterms:created xsi:type="dcterms:W3CDTF">2021-11-11T03:45:12Z</dcterms:created>
  <dcterms:modified xsi:type="dcterms:W3CDTF">2021-11-11T03:45:12Z</dcterms:modified>
</cp:coreProperties>
</file>