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Roger Taylor play for the band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band oasis most famous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band started in New York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Brian May play for the band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Brian was a member of the band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Keith was a member of the band The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king of Rock music?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band Queen's most famous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Joey was a member of the band Ramones?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rock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band started in London of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band started in London of 1964?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Brian was a member of the band AC/DC?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Andy was a member of the band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band started in Manchester of 1991?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Music Crossword</dc:title>
  <dcterms:created xsi:type="dcterms:W3CDTF">2021-10-11T15:41:13Z</dcterms:created>
  <dcterms:modified xsi:type="dcterms:W3CDTF">2021-10-11T15:41:13Z</dcterms:modified>
</cp:coreProperties>
</file>