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Music and Famous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ACDC    </w:t>
      </w:r>
      <w:r>
        <w:t xml:space="preserve">   Aerosmith    </w:t>
      </w:r>
      <w:r>
        <w:t xml:space="preserve">   Alice Cooper    </w:t>
      </w:r>
      <w:r>
        <w:t xml:space="preserve">   Asking Alexandria    </w:t>
      </w:r>
      <w:r>
        <w:t xml:space="preserve">   Beatles    </w:t>
      </w:r>
      <w:r>
        <w:t xml:space="preserve">   Black Sabbath    </w:t>
      </w:r>
      <w:r>
        <w:t xml:space="preserve">   Bon Jovi    </w:t>
      </w:r>
      <w:r>
        <w:t xml:space="preserve">   Buckcherry    </w:t>
      </w:r>
      <w:r>
        <w:t xml:space="preserve">   Clash    </w:t>
      </w:r>
      <w:r>
        <w:t xml:space="preserve">   Classic Rock    </w:t>
      </w:r>
      <w:r>
        <w:t xml:space="preserve">   Def Leppard    </w:t>
      </w:r>
      <w:r>
        <w:t xml:space="preserve">   Deftones    </w:t>
      </w:r>
      <w:r>
        <w:t xml:space="preserve">   Disturbed    </w:t>
      </w:r>
      <w:r>
        <w:t xml:space="preserve">   Eagles    </w:t>
      </w:r>
      <w:r>
        <w:t xml:space="preserve">   Elton John    </w:t>
      </w:r>
      <w:r>
        <w:t xml:space="preserve">   Elvis Presley    </w:t>
      </w:r>
      <w:r>
        <w:t xml:space="preserve">   Evanescence    </w:t>
      </w:r>
      <w:r>
        <w:t xml:space="preserve">   Fall Out Boy    </w:t>
      </w:r>
      <w:r>
        <w:t xml:space="preserve">   Green Day    </w:t>
      </w:r>
      <w:r>
        <w:t xml:space="preserve">   Guns N Roses    </w:t>
      </w:r>
      <w:r>
        <w:t xml:space="preserve">   Iggy Pop    </w:t>
      </w:r>
      <w:r>
        <w:t xml:space="preserve">   Jimi Hendrix    </w:t>
      </w:r>
      <w:r>
        <w:t xml:space="preserve">   Journey    </w:t>
      </w:r>
      <w:r>
        <w:t xml:space="preserve">   Kiss    </w:t>
      </w:r>
      <w:r>
        <w:t xml:space="preserve">   Korn    </w:t>
      </w:r>
      <w:r>
        <w:t xml:space="preserve">   Led Zeppelin    </w:t>
      </w:r>
      <w:r>
        <w:t xml:space="preserve">   Linkin Park    </w:t>
      </w:r>
      <w:r>
        <w:t xml:space="preserve">   Lynrd Skynyrd    </w:t>
      </w:r>
      <w:r>
        <w:t xml:space="preserve">   Metalcore    </w:t>
      </w:r>
      <w:r>
        <w:t xml:space="preserve">   Motley Crue    </w:t>
      </w:r>
      <w:r>
        <w:t xml:space="preserve">   Nickelback    </w:t>
      </w:r>
      <w:r>
        <w:t xml:space="preserve">   No Doubt    </w:t>
      </w:r>
      <w:r>
        <w:t xml:space="preserve">   Ozzy Osbourne    </w:t>
      </w:r>
      <w:r>
        <w:t xml:space="preserve">   Pink Floyd    </w:t>
      </w:r>
      <w:r>
        <w:t xml:space="preserve">   Queen    </w:t>
      </w:r>
      <w:r>
        <w:t xml:space="preserve">   Quiet Riots    </w:t>
      </w:r>
      <w:r>
        <w:t xml:space="preserve">   Ramones    </w:t>
      </w:r>
      <w:r>
        <w:t xml:space="preserve">   Rob Zombie    </w:t>
      </w:r>
      <w:r>
        <w:t xml:space="preserve">   Rolling Stones    </w:t>
      </w:r>
      <w:r>
        <w:t xml:space="preserve">   Sex Pistols    </w:t>
      </w:r>
      <w:r>
        <w:t xml:space="preserve">   Shinedown    </w:t>
      </w:r>
      <w:r>
        <w:t xml:space="preserve">   Smashing Pumpkins    </w:t>
      </w:r>
      <w:r>
        <w:t xml:space="preserve">   Styx    </w:t>
      </w:r>
      <w:r>
        <w:t xml:space="preserve">   The Who    </w:t>
      </w:r>
      <w:r>
        <w:t xml:space="preserve">   Van Halen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 and Famous Artist</dc:title>
  <dcterms:created xsi:type="dcterms:W3CDTF">2021-10-11T15:39:38Z</dcterms:created>
  <dcterms:modified xsi:type="dcterms:W3CDTF">2021-10-11T15:39:38Z</dcterms:modified>
</cp:coreProperties>
</file>