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'Black Star'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'Come As You Are'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'Logical Song'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'Cold As Ice'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'Come Sail Away'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'Drop Dead Gorgeous'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'Baba O'Riley'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'Rosanna'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'Wild Thing'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'Carry On Wayward Son'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'Even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'Enter Sandman'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'Radio Ga Ga'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'I'm Still Standing'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'Fly By Night'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N' Roll</dc:title>
  <dcterms:created xsi:type="dcterms:W3CDTF">2021-10-11T15:40:40Z</dcterms:created>
  <dcterms:modified xsi:type="dcterms:W3CDTF">2021-10-11T15:40:40Z</dcterms:modified>
</cp:coreProperties>
</file>