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Rock N' Roll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Stevie Ray Vaughn    </w:t>
      </w:r>
      <w:r>
        <w:t xml:space="preserve">   Solo    </w:t>
      </w:r>
      <w:r>
        <w:t xml:space="preserve">   Kiss    </w:t>
      </w:r>
      <w:r>
        <w:t xml:space="preserve">   Freebird    </w:t>
      </w:r>
      <w:r>
        <w:t xml:space="preserve">   Rock N' Roll    </w:t>
      </w:r>
      <w:r>
        <w:t xml:space="preserve">   ACDC    </w:t>
      </w:r>
      <w:r>
        <w:t xml:space="preserve">   Merch    </w:t>
      </w:r>
      <w:r>
        <w:t xml:space="preserve">   Gig    </w:t>
      </w:r>
      <w:r>
        <w:t xml:space="preserve">   Venue    </w:t>
      </w:r>
      <w:r>
        <w:t xml:space="preserve">   Tour    </w:t>
      </w:r>
      <w:r>
        <w:t xml:space="preserve">   Microphone    </w:t>
      </w:r>
      <w:r>
        <w:t xml:space="preserve">   The Beatles    </w:t>
      </w:r>
      <w:r>
        <w:t xml:space="preserve">   Picks    </w:t>
      </w:r>
      <w:r>
        <w:t xml:space="preserve">   Amplifier    </w:t>
      </w:r>
      <w:r>
        <w:t xml:space="preserve">   Bass    </w:t>
      </w:r>
      <w:r>
        <w:t xml:space="preserve">   Drums    </w:t>
      </w:r>
      <w:r>
        <w:t xml:space="preserve">   Guitar    </w:t>
      </w:r>
      <w:r>
        <w:t xml:space="preserve">   Crowd    </w:t>
      </w:r>
      <w:r>
        <w:t xml:space="preserve">   Metallica    </w:t>
      </w:r>
      <w:r>
        <w:t xml:space="preserve">   Jimi Hendrix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 N' Roll</dc:title>
  <dcterms:created xsi:type="dcterms:W3CDTF">2021-10-11T15:40:33Z</dcterms:created>
  <dcterms:modified xsi:type="dcterms:W3CDTF">2021-10-11T15:40:33Z</dcterms:modified>
</cp:coreProperties>
</file>