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Rock, Pop, and 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the first rock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music starting from the 1950's and 1960's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genre with a strong back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the top Rap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East coast side of the big east/west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Stairway to Heaven rockers.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Pop/Rock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music form from the rural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Bohemian Rhapsody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decade defining artist.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Rock, Pop, and Rap</dc:title>
  <dcterms:created xsi:type="dcterms:W3CDTF">2021-10-11T15:39:51Z</dcterms:created>
  <dcterms:modified xsi:type="dcterms:W3CDTF">2021-10-11T15:39:51Z</dcterms:modified>
</cp:coreProperties>
</file>