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Formed around igneous intrusions where the temperatures are high but the pressures are relatively low and equal in all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usually light-colored, coarse-grained igneous rock consisting mostly of quartz, orthoclase feldspar, sodium-rich plagioclase feldspar, and micas.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type of rock which has been changed by extreme heat and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dark gray to black dense to fine-grained igneous rock that consists of basic plagioclase, augite, and usually magnetite.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change from a liquid or solid state into vaporor pass off in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binding together of particles or other things by 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idealized cycle of processes undergone by rocks in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relating to or denoting rock that has been extruded at the earth's surface as lava or other volcanic deposit.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layer may be as thin as a sheet of paper, or over a meter in thickness.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 molten or semifluid rock erupted from a volcano or fissure, or solid rock resulting from cooling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sediment is decreased as a result of its mineral grains being squeezed together by the weight of overlying sediment or by mechanical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three main rock types, the others being sedimentary and metamorphic.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disruption or annoyance through being unwelcome or uninvited.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 fluid or semifluid material below or within the earth's crust from which lava and other igneous rock is formed by cooling.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 that has formed through the deposition and solidification of sediment, especially sediment transported by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Breaking down of rock,soil,and minerals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Project</dc:title>
  <dcterms:created xsi:type="dcterms:W3CDTF">2021-10-11T15:39:52Z</dcterms:created>
  <dcterms:modified xsi:type="dcterms:W3CDTF">2021-10-11T15:39:52Z</dcterms:modified>
</cp:coreProperties>
</file>