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rocks appear glass-like and shiny, but can also contain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rock is formed when cooled and hardened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rock is formed when sediment is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Metamorphic rock has ribbon like layers and sometimes what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rock is formed when two others combine with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sedimentary rock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Metamorphic rock is created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rocks transforming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Sedimentary rock has small pebbles and sometimes what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creates and igneous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Properties</dc:title>
  <dcterms:created xsi:type="dcterms:W3CDTF">2021-10-11T15:39:47Z</dcterms:created>
  <dcterms:modified xsi:type="dcterms:W3CDTF">2021-10-11T15:39:47Z</dcterms:modified>
</cp:coreProperties>
</file>