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Rocks that are formed by lava or magma are called_______.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helps make metamorphic rock other than soil?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rock is made from sand layers are pushed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Igneous rocks that cool inside the earth are called_________.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Extrusive rocks are made by what substance?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Rocks made from lava or magma are________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metamorphic rock is made of minerals pressed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Igneous rocks that cool on the outside of the earth are called________.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sedimentary rock is held together by different types of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rock is made when rocks squeeze together by heat and other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sedimentary rock forms under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Metamorphic rocks that are made of thin layers of minerals are called_______.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rocks have two or more________.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igneous rock is great for climbing?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Puzzle</dc:title>
  <dcterms:created xsi:type="dcterms:W3CDTF">2021-10-11T15:40:47Z</dcterms:created>
  <dcterms:modified xsi:type="dcterms:W3CDTF">2021-10-11T15:40:47Z</dcterms:modified>
</cp:coreProperties>
</file>